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12049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1843"/>
        <w:gridCol w:w="709"/>
        <w:gridCol w:w="850"/>
        <w:gridCol w:w="993"/>
        <w:gridCol w:w="992"/>
        <w:gridCol w:w="78"/>
        <w:gridCol w:w="772"/>
        <w:gridCol w:w="709"/>
        <w:gridCol w:w="416"/>
        <w:gridCol w:w="9"/>
        <w:gridCol w:w="2977"/>
      </w:tblGrid>
      <w:tr w:rsidR="000B4992" w:rsidRPr="00CD2830" w:rsidTr="00564E1E">
        <w:trPr>
          <w:trHeight w:val="339"/>
        </w:trPr>
        <w:tc>
          <w:tcPr>
            <w:tcW w:w="283" w:type="dxa"/>
            <w:vMerge w:val="restart"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>№</w:t>
            </w:r>
          </w:p>
        </w:tc>
        <w:tc>
          <w:tcPr>
            <w:tcW w:w="1418" w:type="dxa"/>
            <w:vMerge w:val="restart"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>Туман</w:t>
            </w:r>
          </w:p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 xml:space="preserve">Шаҳар </w:t>
            </w:r>
          </w:p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>номи</w:t>
            </w:r>
          </w:p>
        </w:tc>
        <w:tc>
          <w:tcPr>
            <w:tcW w:w="1843" w:type="dxa"/>
            <w:vMerge w:val="restart"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>Бирлаштириладиган,</w:t>
            </w:r>
          </w:p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>Бўлинадиган ва тугатиладиган маҳаллалар номи</w:t>
            </w:r>
          </w:p>
        </w:tc>
        <w:tc>
          <w:tcPr>
            <w:tcW w:w="2552" w:type="dxa"/>
            <w:gridSpan w:val="3"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 xml:space="preserve">Шундан </w:t>
            </w:r>
          </w:p>
        </w:tc>
        <w:tc>
          <w:tcPr>
            <w:tcW w:w="2976" w:type="dxa"/>
            <w:gridSpan w:val="6"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 xml:space="preserve">Қўшни маҳаллага бирлаштирилгандан кейинги кўрсатгичлар  </w:t>
            </w:r>
          </w:p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2977" w:type="dxa"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</w:p>
        </w:tc>
      </w:tr>
      <w:tr w:rsidR="000B4992" w:rsidRPr="00CD2830" w:rsidTr="00564E1E">
        <w:trPr>
          <w:trHeight w:val="582"/>
        </w:trPr>
        <w:tc>
          <w:tcPr>
            <w:tcW w:w="283" w:type="dxa"/>
            <w:vMerge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8" w:type="dxa"/>
            <w:vMerge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vMerge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709" w:type="dxa"/>
            <w:vMerge w:val="restart"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>Ҳудуди</w:t>
            </w:r>
          </w:p>
        </w:tc>
        <w:tc>
          <w:tcPr>
            <w:tcW w:w="850" w:type="dxa"/>
            <w:vMerge w:val="restart"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>Аҳоли сони</w:t>
            </w:r>
          </w:p>
        </w:tc>
        <w:tc>
          <w:tcPr>
            <w:tcW w:w="993" w:type="dxa"/>
            <w:vMerge w:val="restart"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 xml:space="preserve">Хонадон сони </w:t>
            </w:r>
          </w:p>
        </w:tc>
        <w:tc>
          <w:tcPr>
            <w:tcW w:w="2976" w:type="dxa"/>
            <w:gridSpan w:val="6"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2977" w:type="dxa"/>
            <w:vMerge w:val="restart"/>
          </w:tcPr>
          <w:p w:rsidR="000B4992" w:rsidRPr="00CD2830" w:rsidRDefault="0087368E" w:rsidP="00AE4F15">
            <w:pPr>
              <w:rPr>
                <w:b/>
                <w:sz w:val="16"/>
                <w:szCs w:val="16"/>
                <w:lang w:val="uz-Cyrl-UZ"/>
              </w:rPr>
            </w:pPr>
            <w:r>
              <w:rPr>
                <w:b/>
                <w:sz w:val="16"/>
                <w:szCs w:val="16"/>
                <w:lang w:val="uz-Cyrl-UZ"/>
              </w:rPr>
              <w:t xml:space="preserve"> ИЗОҲ  </w:t>
            </w:r>
          </w:p>
        </w:tc>
      </w:tr>
      <w:tr w:rsidR="00564E1E" w:rsidRPr="00CD2830" w:rsidTr="00564E1E">
        <w:trPr>
          <w:trHeight w:val="1539"/>
        </w:trPr>
        <w:tc>
          <w:tcPr>
            <w:tcW w:w="283" w:type="dxa"/>
            <w:vMerge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8" w:type="dxa"/>
            <w:vMerge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vMerge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709" w:type="dxa"/>
            <w:vMerge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850" w:type="dxa"/>
            <w:vMerge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993" w:type="dxa"/>
            <w:vMerge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992" w:type="dxa"/>
          </w:tcPr>
          <w:p w:rsidR="000B4992" w:rsidRPr="00CD2830" w:rsidRDefault="000B4992" w:rsidP="00AE4F15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>Маҳалла номи</w:t>
            </w:r>
          </w:p>
        </w:tc>
        <w:tc>
          <w:tcPr>
            <w:tcW w:w="850" w:type="dxa"/>
            <w:gridSpan w:val="2"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>Ҳудуди</w:t>
            </w:r>
          </w:p>
        </w:tc>
        <w:tc>
          <w:tcPr>
            <w:tcW w:w="709" w:type="dxa"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>Аҳоли сони</w:t>
            </w:r>
          </w:p>
        </w:tc>
        <w:tc>
          <w:tcPr>
            <w:tcW w:w="425" w:type="dxa"/>
            <w:gridSpan w:val="2"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  <w:r w:rsidRPr="00CD2830">
              <w:rPr>
                <w:b/>
                <w:sz w:val="16"/>
                <w:szCs w:val="16"/>
                <w:lang w:val="uz-Cyrl-UZ"/>
              </w:rPr>
              <w:t xml:space="preserve">Хонадон сони </w:t>
            </w:r>
          </w:p>
        </w:tc>
        <w:tc>
          <w:tcPr>
            <w:tcW w:w="2977" w:type="dxa"/>
            <w:vMerge/>
          </w:tcPr>
          <w:p w:rsidR="000B4992" w:rsidRPr="00CD2830" w:rsidRDefault="000B4992" w:rsidP="00AE4F15">
            <w:pPr>
              <w:rPr>
                <w:b/>
                <w:sz w:val="16"/>
                <w:szCs w:val="16"/>
                <w:lang w:val="uz-Cyrl-UZ"/>
              </w:rPr>
            </w:pPr>
          </w:p>
        </w:tc>
      </w:tr>
      <w:tr w:rsidR="00843EE2" w:rsidRPr="00843EE2" w:rsidTr="00564E1E">
        <w:trPr>
          <w:trHeight w:val="102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 w:rsidP="00564E1E"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Олмалиқ</w:t>
            </w:r>
            <w:proofErr w:type="spellEnd"/>
            <w:r>
              <w:t xml:space="preserve"> </w:t>
            </w:r>
            <w:proofErr w:type="spellStart"/>
            <w:r>
              <w:t>шаҳар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Хамид</w:t>
            </w:r>
            <w:proofErr w:type="spellEnd"/>
            <w:r>
              <w:t xml:space="preserve"> </w:t>
            </w:r>
            <w:proofErr w:type="spellStart"/>
            <w:r>
              <w:t>Олимжон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1324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518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Юлдуз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34.04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3315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910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 w:rsidP="00843EE2">
            <w:proofErr w:type="spellStart"/>
            <w:r>
              <w:t>Х.Олимжон</w:t>
            </w:r>
            <w:proofErr w:type="spellEnd"/>
            <w:r>
              <w:t xml:space="preserve"> </w:t>
            </w:r>
            <w:proofErr w:type="spellStart"/>
            <w:r>
              <w:t>МФЙдан</w:t>
            </w:r>
            <w:proofErr w:type="spellEnd"/>
            <w:r>
              <w:t xml:space="preserve"> 7 </w:t>
            </w:r>
            <w:proofErr w:type="spellStart"/>
            <w:r>
              <w:t>га</w:t>
            </w:r>
            <w:proofErr w:type="spellEnd"/>
            <w:r>
              <w:t xml:space="preserve"> </w:t>
            </w:r>
            <w:proofErr w:type="spellStart"/>
            <w:r>
              <w:t>ер</w:t>
            </w:r>
            <w:proofErr w:type="spellEnd"/>
            <w:r>
              <w:t xml:space="preserve"> </w:t>
            </w:r>
            <w:proofErr w:type="spellStart"/>
            <w:r>
              <w:t>майдони</w:t>
            </w:r>
            <w:proofErr w:type="spellEnd"/>
            <w:r>
              <w:t xml:space="preserve">, 218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“</w:t>
            </w:r>
            <w:proofErr w:type="spellStart"/>
            <w:r>
              <w:t>Юлдуз</w:t>
            </w:r>
            <w:proofErr w:type="spellEnd"/>
            <w:r>
              <w:t xml:space="preserve">” </w:t>
            </w:r>
            <w:proofErr w:type="spellStart"/>
            <w:r>
              <w:t>маҳалласига</w:t>
            </w:r>
            <w:proofErr w:type="spellEnd"/>
            <w:r>
              <w:t xml:space="preserve"> </w:t>
            </w:r>
            <w:proofErr w:type="spellStart"/>
            <w:r>
              <w:t>қўшилади</w:t>
            </w:r>
            <w:proofErr w:type="spellEnd"/>
            <w:r>
              <w:t>.</w:t>
            </w:r>
          </w:p>
        </w:tc>
      </w:tr>
      <w:tr w:rsidR="00843EE2" w:rsidRPr="00843EE2" w:rsidTr="00564E1E">
        <w:trPr>
          <w:trHeight w:val="1044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1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843EE2" w:rsidRDefault="00843EE2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М.Беҳбудий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843EE2" w:rsidRDefault="00843EE2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30.12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843EE2" w:rsidRDefault="00843EE2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2975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843EE2" w:rsidRDefault="00843EE2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1062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 w:rsidP="00843EE2">
            <w:proofErr w:type="spellStart"/>
            <w:r>
              <w:t>М.Бехбудий</w:t>
            </w:r>
            <w:proofErr w:type="spellEnd"/>
            <w:r>
              <w:t xml:space="preserve"> </w:t>
            </w:r>
            <w:proofErr w:type="spellStart"/>
            <w:r>
              <w:t>МФЙга</w:t>
            </w:r>
            <w:proofErr w:type="spellEnd"/>
            <w:r>
              <w:t xml:space="preserve"> </w:t>
            </w:r>
            <w:proofErr w:type="spellStart"/>
            <w:r>
              <w:t>Х.Олимжон</w:t>
            </w:r>
            <w:proofErr w:type="spellEnd"/>
            <w:r>
              <w:t xml:space="preserve"> </w:t>
            </w:r>
            <w:proofErr w:type="spellStart"/>
            <w:r>
              <w:t>МФЙдан</w:t>
            </w:r>
            <w:proofErr w:type="spellEnd"/>
            <w:r>
              <w:t xml:space="preserve"> 15 </w:t>
            </w:r>
            <w:proofErr w:type="spellStart"/>
            <w:r>
              <w:t>га</w:t>
            </w:r>
            <w:proofErr w:type="spellEnd"/>
            <w:r>
              <w:t xml:space="preserve"> </w:t>
            </w:r>
            <w:proofErr w:type="spellStart"/>
            <w:r>
              <w:t>ер</w:t>
            </w:r>
            <w:proofErr w:type="spellEnd"/>
            <w:r>
              <w:t xml:space="preserve"> </w:t>
            </w:r>
            <w:proofErr w:type="spellStart"/>
            <w:r>
              <w:t>майдони</w:t>
            </w:r>
            <w:proofErr w:type="spellEnd"/>
            <w:r>
              <w:t xml:space="preserve">, 300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қўшилади</w:t>
            </w:r>
            <w:proofErr w:type="spellEnd"/>
            <w:r>
              <w:t>.</w:t>
            </w:r>
          </w:p>
        </w:tc>
      </w:tr>
      <w:tr w:rsidR="00843EE2" w:rsidRPr="00843EE2" w:rsidTr="00564E1E">
        <w:trPr>
          <w:trHeight w:val="72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Pr="00564E1E" w:rsidRDefault="00564E1E">
            <w:pPr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Олмалиқ</w:t>
            </w:r>
            <w:proofErr w:type="spellEnd"/>
            <w:r>
              <w:t xml:space="preserve"> </w:t>
            </w:r>
            <w:proofErr w:type="spellStart"/>
            <w:r>
              <w:t>шаҳар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Қалмоқ</w:t>
            </w:r>
            <w:proofErr w:type="spellEnd"/>
            <w:r>
              <w:rPr>
                <w:lang w:val="uz-Cyrl-UZ"/>
              </w:rPr>
              <w:t>қ</w:t>
            </w:r>
            <w:proofErr w:type="spellStart"/>
            <w:r>
              <w:t>ир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1681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350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Олтин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113.7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4770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994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 w:rsidP="00843EE2">
            <w:proofErr w:type="spellStart"/>
            <w:r>
              <w:t>Олтин</w:t>
            </w:r>
            <w:proofErr w:type="spellEnd"/>
            <w:r>
              <w:t xml:space="preserve"> </w:t>
            </w:r>
            <w:proofErr w:type="spellStart"/>
            <w:r>
              <w:t>МФЙга</w:t>
            </w:r>
            <w:proofErr w:type="spellEnd"/>
            <w:r>
              <w:t xml:space="preserve"> </w:t>
            </w:r>
            <w:proofErr w:type="spellStart"/>
            <w:r>
              <w:t>Қалмоқир</w:t>
            </w:r>
            <w:proofErr w:type="spellEnd"/>
            <w:r>
              <w:t xml:space="preserve"> </w:t>
            </w:r>
            <w:proofErr w:type="spellStart"/>
            <w:r>
              <w:t>МФЙдан</w:t>
            </w:r>
            <w:proofErr w:type="spellEnd"/>
            <w:r>
              <w:t xml:space="preserve"> 60 </w:t>
            </w:r>
            <w:proofErr w:type="spellStart"/>
            <w:r>
              <w:t>га</w:t>
            </w:r>
            <w:proofErr w:type="spellEnd"/>
            <w:r>
              <w:t xml:space="preserve"> </w:t>
            </w:r>
            <w:proofErr w:type="spellStart"/>
            <w:r>
              <w:t>ер</w:t>
            </w:r>
            <w:proofErr w:type="spellEnd"/>
            <w:r>
              <w:t xml:space="preserve"> </w:t>
            </w:r>
            <w:proofErr w:type="spellStart"/>
            <w:r>
              <w:t>майдони</w:t>
            </w:r>
            <w:proofErr w:type="spellEnd"/>
            <w:r>
              <w:t xml:space="preserve">, 217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қўшилади</w:t>
            </w:r>
            <w:proofErr w:type="spellEnd"/>
            <w:r>
              <w:t>.</w:t>
            </w:r>
          </w:p>
        </w:tc>
      </w:tr>
      <w:tr w:rsidR="00843EE2" w:rsidRPr="00843EE2" w:rsidTr="00564E1E">
        <w:trPr>
          <w:trHeight w:val="828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843EE2" w:rsidRDefault="00843EE2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Юлдуз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843EE2" w:rsidRDefault="00843EE2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94.4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843EE2" w:rsidRDefault="00843EE2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3476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843EE2" w:rsidRDefault="00843EE2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1043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 w:rsidP="00843EE2">
            <w:proofErr w:type="spellStart"/>
            <w:r>
              <w:t>Юлдуз</w:t>
            </w:r>
            <w:proofErr w:type="spellEnd"/>
            <w:r>
              <w:t xml:space="preserve"> </w:t>
            </w:r>
            <w:proofErr w:type="spellStart"/>
            <w:r>
              <w:t>МФЙга</w:t>
            </w:r>
            <w:proofErr w:type="spellEnd"/>
            <w:r>
              <w:t xml:space="preserve"> </w:t>
            </w:r>
            <w:proofErr w:type="spellStart"/>
            <w:r>
              <w:t>Қалмоқир</w:t>
            </w:r>
            <w:proofErr w:type="spellEnd"/>
            <w:r>
              <w:t xml:space="preserve"> </w:t>
            </w:r>
            <w:proofErr w:type="spellStart"/>
            <w:r>
              <w:t>МФЙдан</w:t>
            </w:r>
            <w:proofErr w:type="spellEnd"/>
            <w:r>
              <w:t xml:space="preserve"> 67 </w:t>
            </w:r>
            <w:proofErr w:type="spellStart"/>
            <w:r>
              <w:t>га</w:t>
            </w:r>
            <w:proofErr w:type="spellEnd"/>
            <w:r>
              <w:t xml:space="preserve"> </w:t>
            </w:r>
            <w:proofErr w:type="spellStart"/>
            <w:r>
              <w:t>ер</w:t>
            </w:r>
            <w:proofErr w:type="spellEnd"/>
            <w:r>
              <w:t xml:space="preserve"> </w:t>
            </w:r>
            <w:proofErr w:type="spellStart"/>
            <w:r>
              <w:t>майдони</w:t>
            </w:r>
            <w:proofErr w:type="spellEnd"/>
            <w:r>
              <w:t xml:space="preserve">, 133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қўшилади</w:t>
            </w:r>
            <w:proofErr w:type="spellEnd"/>
            <w:r>
              <w:t>.</w:t>
            </w:r>
          </w:p>
        </w:tc>
      </w:tr>
      <w:tr w:rsidR="00843EE2" w:rsidRPr="00564E1E" w:rsidTr="00564E1E">
        <w:trPr>
          <w:trHeight w:val="74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Pr="00564E1E" w:rsidRDefault="00564E1E">
            <w:pPr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Олмалиқ</w:t>
            </w:r>
            <w:proofErr w:type="spellEnd"/>
            <w:r>
              <w:t xml:space="preserve"> </w:t>
            </w:r>
            <w:proofErr w:type="spellStart"/>
            <w:r>
              <w:t>шаҳар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Металлург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11.2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2275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800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Чў</w:t>
            </w:r>
            <w:proofErr w:type="spellEnd"/>
            <w:r w:rsidR="00564E1E">
              <w:rPr>
                <w:lang w:val="uz-Cyrl-UZ"/>
              </w:rPr>
              <w:t>л</w:t>
            </w:r>
            <w:proofErr w:type="spellStart"/>
            <w:r>
              <w:t>пон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22.2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4655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Pr="00564E1E" w:rsidRDefault="00564E1E" w:rsidP="00564E1E">
            <w:pPr>
              <w:rPr>
                <w:lang w:val="uz-Cyrl-UZ"/>
              </w:rPr>
            </w:pPr>
            <w:r>
              <w:rPr>
                <w:lang w:val="uz-Cyrl-UZ"/>
              </w:rPr>
              <w:t>1437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Pr="00564E1E" w:rsidRDefault="00843EE2" w:rsidP="00843EE2">
            <w:pPr>
              <w:rPr>
                <w:lang w:val="uz-Cyrl-UZ"/>
              </w:rPr>
            </w:pPr>
            <w:r w:rsidRPr="00564E1E">
              <w:rPr>
                <w:lang w:val="uz-Cyrl-UZ"/>
              </w:rPr>
              <w:t>Чўпон МФЙга Металлург МФЙдан 6 га ер майдони, 480 та хонадон қўшилади.</w:t>
            </w:r>
          </w:p>
        </w:tc>
      </w:tr>
      <w:tr w:rsidR="00843EE2" w:rsidRPr="00843EE2" w:rsidTr="00564E1E">
        <w:trPr>
          <w:trHeight w:val="792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843EE2">
            <w:pPr>
              <w:rPr>
                <w:lang w:val="uz-Cyrl-UZ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843EE2">
            <w:pPr>
              <w:rPr>
                <w:lang w:val="uz-Cyrl-U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843EE2">
            <w:pPr>
              <w:rPr>
                <w:lang w:val="uz-Cyrl-U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843EE2">
            <w:pPr>
              <w:rPr>
                <w:lang w:val="uz-Cyrl-UZ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843EE2">
            <w:pPr>
              <w:rPr>
                <w:lang w:val="uz-Cyrl-U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843EE2">
            <w:pPr>
              <w:rPr>
                <w:lang w:val="uz-Cyrl-UZ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564E1E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Кимёгар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564E1E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20.2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564E1E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3602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564E1E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1161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 w:rsidP="00843EE2">
            <w:proofErr w:type="spellStart"/>
            <w:r>
              <w:t>Кимёгар</w:t>
            </w:r>
            <w:proofErr w:type="spellEnd"/>
            <w:r>
              <w:t xml:space="preserve"> </w:t>
            </w:r>
            <w:proofErr w:type="spellStart"/>
            <w:r>
              <w:t>МФЙга</w:t>
            </w:r>
            <w:proofErr w:type="spellEnd"/>
            <w:r>
              <w:t xml:space="preserve"> </w:t>
            </w:r>
            <w:proofErr w:type="spellStart"/>
            <w:r>
              <w:t>Металлург</w:t>
            </w:r>
            <w:proofErr w:type="spellEnd"/>
            <w:r>
              <w:t xml:space="preserve"> </w:t>
            </w:r>
            <w:proofErr w:type="spellStart"/>
            <w:r>
              <w:t>МФЙдан</w:t>
            </w:r>
            <w:proofErr w:type="spellEnd"/>
            <w:r>
              <w:t xml:space="preserve"> 7 </w:t>
            </w:r>
            <w:proofErr w:type="spellStart"/>
            <w:r>
              <w:t>га</w:t>
            </w:r>
            <w:proofErr w:type="spellEnd"/>
            <w:r>
              <w:t xml:space="preserve"> </w:t>
            </w:r>
            <w:proofErr w:type="spellStart"/>
            <w:r>
              <w:t>ер</w:t>
            </w:r>
            <w:proofErr w:type="spellEnd"/>
            <w:r>
              <w:t xml:space="preserve"> </w:t>
            </w:r>
            <w:proofErr w:type="spellStart"/>
            <w:r>
              <w:t>майдони</w:t>
            </w:r>
            <w:proofErr w:type="spellEnd"/>
            <w:r>
              <w:t xml:space="preserve">, 320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қўшилади</w:t>
            </w:r>
            <w:proofErr w:type="spellEnd"/>
            <w:r>
              <w:t>.</w:t>
            </w:r>
          </w:p>
        </w:tc>
      </w:tr>
      <w:tr w:rsidR="00843EE2" w:rsidRPr="00843EE2" w:rsidTr="00564E1E">
        <w:trPr>
          <w:trHeight w:val="150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Pr="00564E1E" w:rsidRDefault="00564E1E">
            <w:pPr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Олмалиқ</w:t>
            </w:r>
            <w:proofErr w:type="spellEnd"/>
            <w:r>
              <w:t xml:space="preserve"> </w:t>
            </w:r>
            <w:proofErr w:type="spellStart"/>
            <w:r>
              <w:t>шаҳар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М.Жалил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8.4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2503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719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Янги</w:t>
            </w:r>
            <w:proofErr w:type="spellEnd"/>
            <w:r>
              <w:t xml:space="preserve"> </w:t>
            </w:r>
            <w:proofErr w:type="spellStart"/>
            <w:r>
              <w:t>ҳаёт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4222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1047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 w:rsidP="00843EE2">
            <w:proofErr w:type="spellStart"/>
            <w:r>
              <w:t>Янги</w:t>
            </w:r>
            <w:proofErr w:type="spellEnd"/>
            <w:r>
              <w:t xml:space="preserve"> </w:t>
            </w:r>
            <w:proofErr w:type="spellStart"/>
            <w:r>
              <w:t>ҳаёт</w:t>
            </w:r>
            <w:proofErr w:type="spellEnd"/>
            <w:r>
              <w:t xml:space="preserve"> </w:t>
            </w:r>
            <w:proofErr w:type="spellStart"/>
            <w:r>
              <w:t>МФЙдаги</w:t>
            </w:r>
            <w:proofErr w:type="spellEnd"/>
            <w:r>
              <w:t xml:space="preserve"> 2988 </w:t>
            </w:r>
            <w:proofErr w:type="spellStart"/>
            <w:r>
              <w:t>нафар</w:t>
            </w:r>
            <w:proofErr w:type="spellEnd"/>
            <w:r>
              <w:t xml:space="preserve"> </w:t>
            </w:r>
            <w:proofErr w:type="spellStart"/>
            <w:r>
              <w:t>аҳоли</w:t>
            </w:r>
            <w:proofErr w:type="spellEnd"/>
            <w:r>
              <w:t xml:space="preserve">, 724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хонадонга</w:t>
            </w:r>
            <w:proofErr w:type="spellEnd"/>
            <w:r>
              <w:t xml:space="preserve"> </w:t>
            </w:r>
            <w:proofErr w:type="spellStart"/>
            <w:r>
              <w:t>М.Жалил</w:t>
            </w:r>
            <w:proofErr w:type="spellEnd"/>
            <w:r>
              <w:t xml:space="preserve"> </w:t>
            </w:r>
            <w:proofErr w:type="spellStart"/>
            <w:r>
              <w:t>МФЙдан</w:t>
            </w:r>
            <w:proofErr w:type="spellEnd"/>
            <w:r>
              <w:t xml:space="preserve"> 4.4 </w:t>
            </w:r>
            <w:proofErr w:type="spellStart"/>
            <w:r>
              <w:t>гектар</w:t>
            </w:r>
            <w:proofErr w:type="spellEnd"/>
            <w:r>
              <w:t xml:space="preserve">, 1224 </w:t>
            </w:r>
            <w:proofErr w:type="spellStart"/>
            <w:r>
              <w:t>нафар</w:t>
            </w:r>
            <w:proofErr w:type="spellEnd"/>
            <w:r>
              <w:t xml:space="preserve"> </w:t>
            </w:r>
            <w:proofErr w:type="spellStart"/>
            <w:r>
              <w:t>аҳоли</w:t>
            </w:r>
            <w:proofErr w:type="spellEnd"/>
            <w:r>
              <w:t xml:space="preserve">, 323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қўшилади</w:t>
            </w:r>
            <w:proofErr w:type="spellEnd"/>
            <w:r>
              <w:t>.</w:t>
            </w:r>
          </w:p>
        </w:tc>
      </w:tr>
      <w:tr w:rsidR="00843EE2" w:rsidRPr="00843EE2" w:rsidTr="00564E1E">
        <w:trPr>
          <w:trHeight w:val="1584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/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564E1E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А.Авлоний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564E1E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564E1E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4191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564E1E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1144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 w:rsidP="00843EE2">
            <w:proofErr w:type="spellStart"/>
            <w:r>
              <w:t>А.Авлоний</w:t>
            </w:r>
            <w:proofErr w:type="spellEnd"/>
            <w:r>
              <w:t xml:space="preserve"> </w:t>
            </w:r>
            <w:proofErr w:type="spellStart"/>
            <w:r>
              <w:t>МФЙдаги</w:t>
            </w:r>
            <w:proofErr w:type="spellEnd"/>
            <w:r>
              <w:t xml:space="preserve"> 2912 </w:t>
            </w:r>
            <w:proofErr w:type="spellStart"/>
            <w:r>
              <w:t>нафар</w:t>
            </w:r>
            <w:proofErr w:type="spellEnd"/>
            <w:r>
              <w:t xml:space="preserve"> </w:t>
            </w:r>
            <w:proofErr w:type="spellStart"/>
            <w:r>
              <w:t>аҳоли</w:t>
            </w:r>
            <w:proofErr w:type="spellEnd"/>
            <w:r>
              <w:t xml:space="preserve">, 748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хонадонга</w:t>
            </w:r>
            <w:proofErr w:type="spellEnd"/>
            <w:r>
              <w:t xml:space="preserve"> </w:t>
            </w:r>
            <w:proofErr w:type="spellStart"/>
            <w:r>
              <w:t>М.Жалил</w:t>
            </w:r>
            <w:proofErr w:type="spellEnd"/>
            <w:r>
              <w:t xml:space="preserve"> </w:t>
            </w:r>
            <w:proofErr w:type="spellStart"/>
            <w:r>
              <w:t>МФЙдан</w:t>
            </w:r>
            <w:proofErr w:type="spellEnd"/>
            <w:r>
              <w:t xml:space="preserve"> 4.0 </w:t>
            </w:r>
            <w:proofErr w:type="spellStart"/>
            <w:r>
              <w:t>гектар</w:t>
            </w:r>
            <w:proofErr w:type="spellEnd"/>
            <w:r>
              <w:t xml:space="preserve">, 1279 </w:t>
            </w:r>
            <w:proofErr w:type="spellStart"/>
            <w:r>
              <w:t>нафар</w:t>
            </w:r>
            <w:proofErr w:type="spellEnd"/>
            <w:r>
              <w:t xml:space="preserve"> </w:t>
            </w:r>
            <w:proofErr w:type="spellStart"/>
            <w:r>
              <w:t>аҳоли</w:t>
            </w:r>
            <w:proofErr w:type="spellEnd"/>
            <w:r>
              <w:t xml:space="preserve">, 396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қўшилади</w:t>
            </w:r>
            <w:proofErr w:type="spellEnd"/>
            <w:r>
              <w:t>.</w:t>
            </w:r>
          </w:p>
        </w:tc>
      </w:tr>
      <w:tr w:rsidR="00564E1E" w:rsidRPr="00843EE2" w:rsidTr="00564E1E">
        <w:trPr>
          <w:trHeight w:val="852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1E" w:rsidRPr="00564E1E" w:rsidRDefault="00564E1E">
            <w:pPr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1E" w:rsidRDefault="00564E1E">
            <w:proofErr w:type="spellStart"/>
            <w:r>
              <w:t>Олмалиқ</w:t>
            </w:r>
            <w:proofErr w:type="spellEnd"/>
            <w:r>
              <w:t xml:space="preserve"> </w:t>
            </w:r>
            <w:proofErr w:type="spellStart"/>
            <w:r>
              <w:t>шаҳар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1E" w:rsidRDefault="00564E1E">
            <w:proofErr w:type="spellStart"/>
            <w:r>
              <w:t>Ш.Рашидов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1E" w:rsidRDefault="00564E1E">
            <w:r>
              <w:t>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1E" w:rsidRDefault="00564E1E">
            <w:r>
              <w:t>2968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1E" w:rsidRDefault="00564E1E">
            <w:r>
              <w:t>942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1E" w:rsidRDefault="00564E1E">
            <w:proofErr w:type="spellStart"/>
            <w:r>
              <w:t>Бобур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1E" w:rsidRDefault="00564E1E">
            <w:r>
              <w:t>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1E" w:rsidRDefault="00564E1E">
            <w:r>
              <w:t>5008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1E" w:rsidRDefault="00564E1E" w:rsidP="00843EE2">
            <w:r>
              <w:t>182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1E" w:rsidRDefault="00564E1E" w:rsidP="00843EE2">
            <w:proofErr w:type="spellStart"/>
            <w:r>
              <w:t>Бобур</w:t>
            </w:r>
            <w:proofErr w:type="spellEnd"/>
            <w:r>
              <w:t xml:space="preserve"> </w:t>
            </w:r>
            <w:proofErr w:type="spellStart"/>
            <w:r>
              <w:t>МФЙга</w:t>
            </w:r>
            <w:proofErr w:type="spellEnd"/>
            <w:r>
              <w:t xml:space="preserve"> </w:t>
            </w:r>
            <w:proofErr w:type="spellStart"/>
            <w:r>
              <w:t>Ш.Рашидов</w:t>
            </w:r>
            <w:proofErr w:type="spellEnd"/>
            <w:r>
              <w:t xml:space="preserve"> </w:t>
            </w:r>
            <w:proofErr w:type="spellStart"/>
            <w:r>
              <w:t>МФЙдан</w:t>
            </w:r>
            <w:proofErr w:type="spellEnd"/>
            <w:r>
              <w:t xml:space="preserve"> 5 </w:t>
            </w:r>
            <w:proofErr w:type="spellStart"/>
            <w:r>
              <w:t>га</w:t>
            </w:r>
            <w:proofErr w:type="spellEnd"/>
            <w:r>
              <w:t xml:space="preserve"> </w:t>
            </w:r>
            <w:proofErr w:type="spellStart"/>
            <w:r>
              <w:t>ер</w:t>
            </w:r>
            <w:proofErr w:type="spellEnd"/>
            <w:r>
              <w:t xml:space="preserve"> </w:t>
            </w:r>
            <w:proofErr w:type="spellStart"/>
            <w:r>
              <w:t>майдони</w:t>
            </w:r>
            <w:proofErr w:type="spellEnd"/>
            <w:r>
              <w:t xml:space="preserve">, 818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қўшилади</w:t>
            </w:r>
            <w:proofErr w:type="spellEnd"/>
            <w:r>
              <w:t>.</w:t>
            </w:r>
          </w:p>
        </w:tc>
      </w:tr>
      <w:tr w:rsidR="00564E1E" w:rsidRPr="00843EE2" w:rsidTr="00564E1E"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E1E" w:rsidRDefault="00564E1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1E" w:rsidRDefault="00564E1E" w:rsidP="00564E1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1E" w:rsidRDefault="00564E1E" w:rsidP="00564E1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1E" w:rsidRDefault="00564E1E" w:rsidP="00564E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1E" w:rsidRDefault="00564E1E" w:rsidP="00564E1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1E" w:rsidRDefault="00564E1E" w:rsidP="00564E1E"/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E" w:rsidRDefault="00564E1E" w:rsidP="00564E1E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E" w:rsidRDefault="00564E1E" w:rsidP="00564E1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E" w:rsidRDefault="00564E1E" w:rsidP="00564E1E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E" w:rsidRPr="00564E1E" w:rsidRDefault="00564E1E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E" w:rsidRDefault="00564E1E" w:rsidP="00843EE2"/>
        </w:tc>
      </w:tr>
      <w:tr w:rsidR="00843EE2" w:rsidRPr="00843EE2" w:rsidTr="00564E1E">
        <w:trPr>
          <w:trHeight w:val="468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 w:rsidP="00564E1E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 w:rsidP="00564E1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 w:rsidP="00564E1E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 w:rsidP="00564E1E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 w:rsidP="00564E1E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 w:rsidP="00564E1E"/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564E1E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Камалак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564E1E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564E1E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4152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Pr="00564E1E" w:rsidRDefault="00564E1E" w:rsidP="00843EE2">
            <w:pPr>
              <w:rPr>
                <w:lang w:val="uz-Cyrl-UZ"/>
              </w:rPr>
            </w:pPr>
            <w:r>
              <w:rPr>
                <w:lang w:val="uz-Cyrl-UZ"/>
              </w:rPr>
              <w:t>1099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E2" w:rsidRDefault="00843EE2" w:rsidP="00843EE2">
            <w:proofErr w:type="spellStart"/>
            <w:r>
              <w:t>Камалак</w:t>
            </w:r>
            <w:proofErr w:type="spellEnd"/>
            <w:r>
              <w:t xml:space="preserve"> </w:t>
            </w:r>
            <w:proofErr w:type="spellStart"/>
            <w:r>
              <w:t>МФЙга</w:t>
            </w:r>
            <w:proofErr w:type="spellEnd"/>
            <w:r>
              <w:t xml:space="preserve"> </w:t>
            </w:r>
            <w:proofErr w:type="spellStart"/>
            <w:r>
              <w:t>Ш.Рашидов</w:t>
            </w:r>
            <w:proofErr w:type="spellEnd"/>
            <w:r>
              <w:t xml:space="preserve"> </w:t>
            </w:r>
            <w:proofErr w:type="spellStart"/>
            <w:r>
              <w:t>МФЙдан</w:t>
            </w:r>
            <w:proofErr w:type="spellEnd"/>
            <w:r>
              <w:t xml:space="preserve"> 2 </w:t>
            </w:r>
            <w:proofErr w:type="spellStart"/>
            <w:r>
              <w:t>га</w:t>
            </w:r>
            <w:proofErr w:type="spellEnd"/>
            <w:r>
              <w:t xml:space="preserve"> </w:t>
            </w:r>
            <w:proofErr w:type="spellStart"/>
            <w:r>
              <w:t>ер</w:t>
            </w:r>
            <w:proofErr w:type="spellEnd"/>
            <w:r>
              <w:t xml:space="preserve"> </w:t>
            </w:r>
            <w:proofErr w:type="spellStart"/>
            <w:r>
              <w:t>майдони</w:t>
            </w:r>
            <w:proofErr w:type="spellEnd"/>
            <w:r>
              <w:t xml:space="preserve">, 124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қўшилади</w:t>
            </w:r>
            <w:proofErr w:type="spellEnd"/>
            <w:r>
              <w:t>.</w:t>
            </w:r>
          </w:p>
        </w:tc>
      </w:tr>
      <w:tr w:rsidR="00843EE2" w:rsidRPr="00843EE2" w:rsidTr="00564E1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Pr="00564E1E" w:rsidRDefault="00564E1E">
            <w:pPr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Олмалиқ</w:t>
            </w:r>
            <w:proofErr w:type="spellEnd"/>
            <w:r>
              <w:t xml:space="preserve"> </w:t>
            </w:r>
            <w:proofErr w:type="spellStart"/>
            <w:r>
              <w:t>шаҳар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Рамазон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2131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433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Муқимий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3623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713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“</w:t>
            </w:r>
            <w:proofErr w:type="spellStart"/>
            <w:r>
              <w:t>Рамазон</w:t>
            </w:r>
            <w:proofErr w:type="spellEnd"/>
            <w:r>
              <w:t xml:space="preserve">” </w:t>
            </w:r>
            <w:proofErr w:type="spellStart"/>
            <w:r>
              <w:t>маҳалласидан</w:t>
            </w:r>
            <w:proofErr w:type="spellEnd"/>
            <w:r>
              <w:t xml:space="preserve"> </w:t>
            </w:r>
            <w:proofErr w:type="spellStart"/>
            <w:r>
              <w:t>Муқимий</w:t>
            </w:r>
            <w:proofErr w:type="spellEnd"/>
            <w:r>
              <w:t xml:space="preserve"> </w:t>
            </w:r>
            <w:proofErr w:type="spellStart"/>
            <w:r>
              <w:t>МФЙга</w:t>
            </w:r>
            <w:proofErr w:type="spellEnd"/>
            <w:r>
              <w:t xml:space="preserve"> 9 </w:t>
            </w:r>
            <w:proofErr w:type="spellStart"/>
            <w:r>
              <w:t>га</w:t>
            </w:r>
            <w:proofErr w:type="spellEnd"/>
            <w:r>
              <w:t xml:space="preserve"> </w:t>
            </w:r>
            <w:proofErr w:type="spellStart"/>
            <w:r>
              <w:t>ер</w:t>
            </w:r>
            <w:proofErr w:type="spellEnd"/>
            <w:r>
              <w:t xml:space="preserve"> </w:t>
            </w:r>
            <w:proofErr w:type="spellStart"/>
            <w:r>
              <w:t>майдони</w:t>
            </w:r>
            <w:proofErr w:type="spellEnd"/>
            <w:r>
              <w:t xml:space="preserve">, 2131 </w:t>
            </w:r>
            <w:proofErr w:type="spellStart"/>
            <w:r>
              <w:t>нафар</w:t>
            </w:r>
            <w:proofErr w:type="spellEnd"/>
            <w:r>
              <w:t xml:space="preserve"> </w:t>
            </w:r>
            <w:proofErr w:type="spellStart"/>
            <w:r>
              <w:t>аҳоли</w:t>
            </w:r>
            <w:proofErr w:type="spellEnd"/>
            <w:r>
              <w:t xml:space="preserve">, 433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қўшилади</w:t>
            </w:r>
            <w:proofErr w:type="spellEnd"/>
            <w:r>
              <w:t>.</w:t>
            </w:r>
          </w:p>
        </w:tc>
      </w:tr>
      <w:tr w:rsidR="00843EE2" w:rsidRPr="00843EE2" w:rsidTr="00564E1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Pr="00564E1E" w:rsidRDefault="00564E1E">
            <w:pPr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Олмалиқ</w:t>
            </w:r>
            <w:proofErr w:type="spellEnd"/>
            <w:r>
              <w:t xml:space="preserve"> </w:t>
            </w:r>
            <w:proofErr w:type="spellStart"/>
            <w:r>
              <w:t>шаҳар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Ғ.Ғулом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820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Олмалиқовул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38.3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4261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1349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Олмалиқовул</w:t>
            </w:r>
            <w:proofErr w:type="spellEnd"/>
            <w:r>
              <w:t xml:space="preserve"> </w:t>
            </w:r>
            <w:proofErr w:type="spellStart"/>
            <w:r>
              <w:t>МФЙдаги</w:t>
            </w:r>
            <w:proofErr w:type="spellEnd"/>
            <w:r>
              <w:t xml:space="preserve"> 1865 </w:t>
            </w:r>
            <w:proofErr w:type="spellStart"/>
            <w:r>
              <w:t>нафар</w:t>
            </w:r>
            <w:proofErr w:type="spellEnd"/>
            <w:r>
              <w:t xml:space="preserve"> </w:t>
            </w:r>
            <w:proofErr w:type="spellStart"/>
            <w:r>
              <w:t>аҳоли</w:t>
            </w:r>
            <w:proofErr w:type="spellEnd"/>
            <w:r>
              <w:t xml:space="preserve">, 529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хонадонга</w:t>
            </w:r>
            <w:proofErr w:type="spellEnd"/>
            <w:r>
              <w:t xml:space="preserve"> </w:t>
            </w:r>
            <w:proofErr w:type="spellStart"/>
            <w:r>
              <w:t>Ғ.Ғулом</w:t>
            </w:r>
            <w:proofErr w:type="spellEnd"/>
            <w:r>
              <w:t xml:space="preserve"> </w:t>
            </w:r>
            <w:proofErr w:type="spellStart"/>
            <w:r>
              <w:t>МФЙдан</w:t>
            </w:r>
            <w:proofErr w:type="spellEnd"/>
            <w:r>
              <w:t xml:space="preserve"> 2131 </w:t>
            </w:r>
            <w:proofErr w:type="spellStart"/>
            <w:r>
              <w:t>нафар</w:t>
            </w:r>
            <w:proofErr w:type="spellEnd"/>
            <w:r>
              <w:t xml:space="preserve"> </w:t>
            </w:r>
            <w:proofErr w:type="spellStart"/>
            <w:r>
              <w:t>аҳоли</w:t>
            </w:r>
            <w:proofErr w:type="spellEnd"/>
            <w:r>
              <w:t xml:space="preserve">, 433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қўшилиб</w:t>
            </w:r>
            <w:proofErr w:type="spellEnd"/>
            <w:r>
              <w:t xml:space="preserve"> </w:t>
            </w:r>
            <w:proofErr w:type="spellStart"/>
            <w:r>
              <w:t>Олмалиқовул</w:t>
            </w:r>
            <w:proofErr w:type="spellEnd"/>
            <w:r>
              <w:t xml:space="preserve"> МФЙ </w:t>
            </w:r>
            <w:proofErr w:type="spellStart"/>
            <w:r>
              <w:t>ташкил</w:t>
            </w:r>
            <w:proofErr w:type="spellEnd"/>
            <w:r>
              <w:t xml:space="preserve"> </w:t>
            </w:r>
            <w:proofErr w:type="spellStart"/>
            <w:r>
              <w:t>этилади</w:t>
            </w:r>
            <w:proofErr w:type="spellEnd"/>
            <w:r>
              <w:t>.</w:t>
            </w:r>
          </w:p>
        </w:tc>
      </w:tr>
      <w:tr w:rsidR="00843EE2" w:rsidRPr="00843EE2" w:rsidTr="00564E1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Pr="00564E1E" w:rsidRDefault="00564E1E">
            <w:pPr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Олмалиқ</w:t>
            </w:r>
            <w:proofErr w:type="spellEnd"/>
            <w:r>
              <w:t xml:space="preserve"> </w:t>
            </w:r>
            <w:proofErr w:type="spellStart"/>
            <w:r>
              <w:t>шаҳар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Боғоро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22.8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2709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840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Тошкент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63.85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5884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1800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Тошкент</w:t>
            </w:r>
            <w:proofErr w:type="spellEnd"/>
            <w:r>
              <w:t xml:space="preserve"> </w:t>
            </w:r>
            <w:proofErr w:type="spellStart"/>
            <w:r>
              <w:t>МФЙдаги</w:t>
            </w:r>
            <w:proofErr w:type="spellEnd"/>
            <w:r>
              <w:t xml:space="preserve"> 3175 </w:t>
            </w:r>
            <w:proofErr w:type="spellStart"/>
            <w:r>
              <w:t>нафар</w:t>
            </w:r>
            <w:proofErr w:type="spellEnd"/>
            <w:r>
              <w:t xml:space="preserve"> </w:t>
            </w:r>
            <w:proofErr w:type="spellStart"/>
            <w:r>
              <w:t>аҳоли</w:t>
            </w:r>
            <w:proofErr w:type="spellEnd"/>
            <w:r>
              <w:t xml:space="preserve">, 960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хонадонга</w:t>
            </w:r>
            <w:proofErr w:type="spellEnd"/>
            <w:r>
              <w:t xml:space="preserve"> </w:t>
            </w:r>
            <w:proofErr w:type="spellStart"/>
            <w:r>
              <w:t>Боғоро</w:t>
            </w:r>
            <w:proofErr w:type="spellEnd"/>
            <w:r>
              <w:t xml:space="preserve"> </w:t>
            </w:r>
            <w:proofErr w:type="spellStart"/>
            <w:r>
              <w:t>МФЙдан</w:t>
            </w:r>
            <w:proofErr w:type="spellEnd"/>
            <w:r>
              <w:t xml:space="preserve"> 2709 </w:t>
            </w:r>
            <w:proofErr w:type="spellStart"/>
            <w:r>
              <w:t>нафар</w:t>
            </w:r>
            <w:proofErr w:type="spellEnd"/>
            <w:r>
              <w:t xml:space="preserve"> </w:t>
            </w:r>
            <w:proofErr w:type="spellStart"/>
            <w:r>
              <w:t>аҳоли</w:t>
            </w:r>
            <w:proofErr w:type="spellEnd"/>
            <w:r>
              <w:t xml:space="preserve">, 840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қўшилиб</w:t>
            </w:r>
            <w:proofErr w:type="spellEnd"/>
            <w:r>
              <w:t xml:space="preserve"> </w:t>
            </w:r>
            <w:proofErr w:type="spellStart"/>
            <w:r>
              <w:t>Тошкент</w:t>
            </w:r>
            <w:proofErr w:type="spellEnd"/>
            <w:r>
              <w:t xml:space="preserve"> МФЙ </w:t>
            </w:r>
            <w:proofErr w:type="spellStart"/>
            <w:r>
              <w:t>ташкил</w:t>
            </w:r>
            <w:proofErr w:type="spellEnd"/>
            <w:r>
              <w:t xml:space="preserve"> </w:t>
            </w:r>
            <w:proofErr w:type="spellStart"/>
            <w:r>
              <w:t>этилади</w:t>
            </w:r>
            <w:proofErr w:type="spellEnd"/>
            <w:r>
              <w:t>.</w:t>
            </w:r>
          </w:p>
        </w:tc>
      </w:tr>
      <w:tr w:rsidR="00843EE2" w:rsidRPr="00843EE2" w:rsidTr="00564E1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Pr="00564E1E" w:rsidRDefault="00564E1E">
            <w:pPr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Олмалиқ</w:t>
            </w:r>
            <w:proofErr w:type="spellEnd"/>
            <w:r>
              <w:t xml:space="preserve"> </w:t>
            </w:r>
            <w:proofErr w:type="spellStart"/>
            <w:r>
              <w:t>шаҳар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Бирдамлик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592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М.Улуғбек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25.5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3386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1166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М.Улуғбек</w:t>
            </w:r>
            <w:proofErr w:type="spellEnd"/>
            <w:r>
              <w:t xml:space="preserve"> </w:t>
            </w:r>
            <w:proofErr w:type="spellStart"/>
            <w:r>
              <w:t>МФЙга</w:t>
            </w:r>
            <w:proofErr w:type="spellEnd"/>
            <w:r>
              <w:t xml:space="preserve"> </w:t>
            </w:r>
            <w:proofErr w:type="spellStart"/>
            <w:r>
              <w:t>Бирдамлик</w:t>
            </w:r>
            <w:proofErr w:type="spellEnd"/>
            <w:r>
              <w:t xml:space="preserve"> </w:t>
            </w:r>
            <w:proofErr w:type="spellStart"/>
            <w:r>
              <w:t>МФЙдан</w:t>
            </w:r>
            <w:proofErr w:type="spellEnd"/>
            <w:r>
              <w:t xml:space="preserve"> 10.8 </w:t>
            </w:r>
            <w:proofErr w:type="spellStart"/>
            <w:r>
              <w:t>га</w:t>
            </w:r>
            <w:proofErr w:type="spellEnd"/>
            <w:r>
              <w:t xml:space="preserve"> </w:t>
            </w:r>
            <w:proofErr w:type="spellStart"/>
            <w:r>
              <w:t>ер</w:t>
            </w:r>
            <w:proofErr w:type="spellEnd"/>
            <w:r>
              <w:t xml:space="preserve"> </w:t>
            </w:r>
            <w:proofErr w:type="spellStart"/>
            <w:r>
              <w:t>майдони</w:t>
            </w:r>
            <w:proofErr w:type="spellEnd"/>
            <w:r>
              <w:t xml:space="preserve">, 592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қўшилади</w:t>
            </w:r>
            <w:proofErr w:type="spellEnd"/>
            <w:r>
              <w:t>.</w:t>
            </w:r>
          </w:p>
        </w:tc>
      </w:tr>
      <w:tr w:rsidR="00843EE2" w:rsidRPr="00843EE2" w:rsidTr="00564E1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Pr="00564E1E" w:rsidRDefault="00564E1E">
            <w:pPr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Олмалиқ</w:t>
            </w:r>
            <w:proofErr w:type="spellEnd"/>
            <w:r>
              <w:t xml:space="preserve"> </w:t>
            </w:r>
            <w:proofErr w:type="spellStart"/>
            <w:r>
              <w:t>шаҳар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Шошил</w:t>
            </w:r>
            <w:proofErr w:type="spellEnd"/>
            <w:r w:rsidR="004E4D2F">
              <w:rPr>
                <w:lang w:val="uz-Cyrl-UZ"/>
              </w:rPr>
              <w:t>о</w:t>
            </w:r>
            <w:r>
              <w:t>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791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Ойдин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4586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1481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Ойдин</w:t>
            </w:r>
            <w:proofErr w:type="spellEnd"/>
            <w:r>
              <w:t xml:space="preserve"> </w:t>
            </w:r>
            <w:proofErr w:type="spellStart"/>
            <w:r>
              <w:t>МФЙдаги</w:t>
            </w:r>
            <w:proofErr w:type="spellEnd"/>
            <w:r>
              <w:t xml:space="preserve"> 2190 </w:t>
            </w:r>
            <w:proofErr w:type="spellStart"/>
            <w:r>
              <w:t>нафар</w:t>
            </w:r>
            <w:proofErr w:type="spellEnd"/>
            <w:r>
              <w:t xml:space="preserve"> </w:t>
            </w:r>
            <w:proofErr w:type="spellStart"/>
            <w:r>
              <w:t>аҳоли</w:t>
            </w:r>
            <w:proofErr w:type="spellEnd"/>
            <w:r>
              <w:t xml:space="preserve">, 690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хонадонга</w:t>
            </w:r>
            <w:proofErr w:type="spellEnd"/>
            <w:r>
              <w:t xml:space="preserve"> </w:t>
            </w:r>
            <w:proofErr w:type="spellStart"/>
            <w:r>
              <w:t>Шошил</w:t>
            </w:r>
            <w:proofErr w:type="spellEnd"/>
            <w:r w:rsidR="004E4D2F">
              <w:rPr>
                <w:lang w:val="uz-Cyrl-UZ"/>
              </w:rPr>
              <w:t>о</w:t>
            </w:r>
            <w:bookmarkStart w:id="0" w:name="_GoBack"/>
            <w:bookmarkEnd w:id="0"/>
            <w:r>
              <w:t xml:space="preserve">қ </w:t>
            </w:r>
            <w:proofErr w:type="spellStart"/>
            <w:r>
              <w:t>МФЙдан</w:t>
            </w:r>
            <w:proofErr w:type="spellEnd"/>
            <w:r>
              <w:t xml:space="preserve"> 2396 </w:t>
            </w:r>
            <w:proofErr w:type="spellStart"/>
            <w:r>
              <w:t>нафар</w:t>
            </w:r>
            <w:proofErr w:type="spellEnd"/>
            <w:r>
              <w:t xml:space="preserve"> </w:t>
            </w:r>
            <w:proofErr w:type="spellStart"/>
            <w:r>
              <w:t>аҳоли</w:t>
            </w:r>
            <w:proofErr w:type="spellEnd"/>
            <w:r>
              <w:t xml:space="preserve">, 791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қўшилиб</w:t>
            </w:r>
            <w:proofErr w:type="spellEnd"/>
            <w:r>
              <w:t xml:space="preserve"> </w:t>
            </w:r>
            <w:proofErr w:type="spellStart"/>
            <w:r>
              <w:t>Ойдин</w:t>
            </w:r>
            <w:proofErr w:type="spellEnd"/>
            <w:r>
              <w:t xml:space="preserve"> МФЙ </w:t>
            </w:r>
            <w:proofErr w:type="spellStart"/>
            <w:r>
              <w:t>ташкил</w:t>
            </w:r>
            <w:proofErr w:type="spellEnd"/>
            <w:r>
              <w:t xml:space="preserve"> </w:t>
            </w:r>
            <w:proofErr w:type="spellStart"/>
            <w:r>
              <w:t>этилади</w:t>
            </w:r>
            <w:proofErr w:type="spellEnd"/>
            <w:r>
              <w:t>.</w:t>
            </w:r>
          </w:p>
        </w:tc>
      </w:tr>
      <w:tr w:rsidR="00843EE2" w:rsidRPr="00843EE2" w:rsidTr="00564E1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Pr="00564E1E" w:rsidRDefault="00564E1E">
            <w:pPr>
              <w:rPr>
                <w:lang w:val="uz-Cyrl-UZ"/>
              </w:rPr>
            </w:pPr>
            <w:r>
              <w:rPr>
                <w:lang w:val="uz-Cyrl-UZ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Олмалиқ</w:t>
            </w:r>
            <w:proofErr w:type="spellEnd"/>
            <w:r>
              <w:t xml:space="preserve"> </w:t>
            </w:r>
            <w:proofErr w:type="spellStart"/>
            <w:r>
              <w:t>шаҳар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Гултепа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48.7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2481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474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Ўзбекистон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97.7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4386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r>
              <w:t>802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E2" w:rsidRDefault="00843EE2">
            <w:proofErr w:type="spellStart"/>
            <w:r>
              <w:t>Ўзбекистон</w:t>
            </w:r>
            <w:proofErr w:type="spellEnd"/>
            <w:r>
              <w:t xml:space="preserve"> </w:t>
            </w:r>
            <w:proofErr w:type="spellStart"/>
            <w:r>
              <w:t>МФЙга</w:t>
            </w:r>
            <w:proofErr w:type="spellEnd"/>
            <w:r>
              <w:t xml:space="preserve"> </w:t>
            </w:r>
            <w:proofErr w:type="spellStart"/>
            <w:r>
              <w:t>Гултепа</w:t>
            </w:r>
            <w:proofErr w:type="spellEnd"/>
            <w:r>
              <w:t xml:space="preserve"> </w:t>
            </w:r>
            <w:proofErr w:type="spellStart"/>
            <w:r>
              <w:t>МФЙдан</w:t>
            </w:r>
            <w:proofErr w:type="spellEnd"/>
            <w:r>
              <w:t xml:space="preserve"> 48.7 </w:t>
            </w:r>
            <w:proofErr w:type="spellStart"/>
            <w:r>
              <w:t>га</w:t>
            </w:r>
            <w:proofErr w:type="spellEnd"/>
            <w:r>
              <w:t xml:space="preserve"> </w:t>
            </w:r>
            <w:proofErr w:type="spellStart"/>
            <w:r>
              <w:t>ер</w:t>
            </w:r>
            <w:proofErr w:type="spellEnd"/>
            <w:r>
              <w:t xml:space="preserve"> </w:t>
            </w:r>
            <w:proofErr w:type="spellStart"/>
            <w:r>
              <w:t>майдони</w:t>
            </w:r>
            <w:proofErr w:type="spellEnd"/>
            <w:r>
              <w:t xml:space="preserve">, 474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хонадон</w:t>
            </w:r>
            <w:proofErr w:type="spellEnd"/>
            <w:r>
              <w:t xml:space="preserve"> </w:t>
            </w:r>
            <w:proofErr w:type="spellStart"/>
            <w:r>
              <w:t>қўшилади</w:t>
            </w:r>
            <w:proofErr w:type="spellEnd"/>
            <w:r>
              <w:t>.</w:t>
            </w:r>
          </w:p>
        </w:tc>
      </w:tr>
    </w:tbl>
    <w:p w:rsidR="00843EE2" w:rsidRDefault="00843EE2" w:rsidP="00843EE2"/>
    <w:p w:rsidR="00843EE2" w:rsidRPr="00843EE2" w:rsidRDefault="00843EE2" w:rsidP="000B4992"/>
    <w:sectPr w:rsidR="00843EE2" w:rsidRPr="00843EE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4992"/>
    <w:rsid w:val="0015074B"/>
    <w:rsid w:val="002007AC"/>
    <w:rsid w:val="0029639D"/>
    <w:rsid w:val="00326F90"/>
    <w:rsid w:val="004E4D2F"/>
    <w:rsid w:val="00564E1E"/>
    <w:rsid w:val="0065121A"/>
    <w:rsid w:val="00843EE2"/>
    <w:rsid w:val="0087368E"/>
    <w:rsid w:val="00AA1D8D"/>
    <w:rsid w:val="00B47730"/>
    <w:rsid w:val="00CB0664"/>
    <w:rsid w:val="00E879E6"/>
    <w:rsid w:val="00F213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/APA.XSL" StyleName="APA"/>
</file>

<file path=customXml/itemProps1.xml><?xml version="1.0" encoding="utf-8"?>
<ds:datastoreItem xmlns:ds="http://schemas.openxmlformats.org/officeDocument/2006/customXml" ds:itemID="{645A8349-5342-4CF9-9C3C-CD7570668172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Gazeta</cp:lastModifiedBy>
  <cp:revision>7</cp:revision>
  <dcterms:created xsi:type="dcterms:W3CDTF">2013-12-23T23:15:00Z</dcterms:created>
  <dcterms:modified xsi:type="dcterms:W3CDTF">2025-07-09T06:51:00Z</dcterms:modified>
  <cp:category/>
</cp:coreProperties>
</file>